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A3F0A" w14:textId="77777777" w:rsidR="00AD10A2" w:rsidRDefault="00000000">
      <w:pPr>
        <w:pStyle w:val="Heading1"/>
      </w:pPr>
      <w:r>
        <w:t>🌸 Eyes That Kiss in the Corners – Response Page</w:t>
      </w:r>
    </w:p>
    <w:p w14:paraId="126145FE" w14:textId="77777777" w:rsidR="00AD10A2" w:rsidRDefault="00000000">
      <w:r>
        <w:t>Name: ______________________</w:t>
      </w:r>
      <w:r>
        <w:tab/>
      </w:r>
      <w:r>
        <w:tab/>
        <w:t>Date: ______________________</w:t>
      </w:r>
    </w:p>
    <w:p w14:paraId="38C6CF35" w14:textId="77777777" w:rsidR="00AD10A2" w:rsidRDefault="00000000">
      <w:r>
        <w:br/>
        <w:t>1. My Favorite Part of the Story:</w:t>
      </w:r>
    </w:p>
    <w:p w14:paraId="09425A03" w14:textId="77777777" w:rsidR="00F54656" w:rsidRDefault="00F54656" w:rsidP="00F54656">
      <w:pPr>
        <w:pStyle w:val="IntenseQuote"/>
        <w:pBdr>
          <w:bottom w:val="single" w:sz="4" w:space="0" w:color="4F81BD" w:themeColor="accent1"/>
        </w:pBdr>
      </w:pPr>
      <w:r>
        <w:rPr>
          <w:rFonts w:ascii="Apple Color Emoji" w:hAnsi="Apple Color Emoji" w:cs="Apple Color Emoj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FEAF7E" wp14:editId="572950CB">
                <wp:simplePos x="0" y="0"/>
                <wp:positionH relativeFrom="column">
                  <wp:posOffset>499533</wp:posOffset>
                </wp:positionH>
                <wp:positionV relativeFrom="paragraph">
                  <wp:posOffset>369147</wp:posOffset>
                </wp:positionV>
                <wp:extent cx="4385734" cy="1727200"/>
                <wp:effectExtent l="50800" t="25400" r="59690" b="76200"/>
                <wp:wrapNone/>
                <wp:docPr id="183118398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5734" cy="1727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3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8D3D99" id="Rectangle 1" o:spid="_x0000_s1026" style="position:absolute;margin-left:39.35pt;margin-top:29.05pt;width:345.35pt;height:13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" filled="f" strokecolor="black [3213]">
                <v:shadow on="t" color="black" opacity="22937f" origin=",.5" offset="0,.63889mm"/>
              </v:rect>
            </w:pict>
          </mc:Fallback>
        </mc:AlternateContent>
      </w:r>
      <w:r w:rsidR="00000000">
        <w:rPr>
          <w:rFonts w:ascii="Apple Color Emoji" w:hAnsi="Apple Color Emoji" w:cs="Apple Color Emoji"/>
        </w:rPr>
        <w:t>✍️</w:t>
      </w:r>
      <w:r w:rsidR="00000000">
        <w:t xml:space="preserve"> Draw a picture of your favorite scene below.</w:t>
      </w:r>
    </w:p>
    <w:p w14:paraId="2466E2B8" w14:textId="670D6E03" w:rsidR="00F54656" w:rsidRPr="00F54656" w:rsidRDefault="00000000" w:rsidP="00F54656">
      <w:pPr>
        <w:pStyle w:val="IntenseQuote"/>
        <w:pBdr>
          <w:bottom w:val="single" w:sz="4" w:space="0" w:color="4F81BD" w:themeColor="accent1"/>
        </w:pBdr>
      </w:pP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591733F3" w14:textId="77777777" w:rsidR="00F54656" w:rsidRDefault="00F54656"/>
    <w:p w14:paraId="2E763459" w14:textId="7FB4E08B" w:rsidR="00AD10A2" w:rsidRDefault="00000000">
      <w:r>
        <w:t>2. How does the main character feel about her eyes at the beginning of the story?</w:t>
      </w:r>
    </w:p>
    <w:p w14:paraId="07C2FE25" w14:textId="547FD15D" w:rsidR="00AD10A2" w:rsidRDefault="00000000" w:rsidP="00F54656">
      <w:pPr>
        <w:ind w:left="720" w:firstLine="720"/>
      </w:pPr>
      <w:r>
        <w:rPr>
          <w:rFonts w:ascii="Apple Color Emoji" w:hAnsi="Apple Color Emoji" w:cs="Apple Color Emoji"/>
        </w:rPr>
        <w:t>🟩</w:t>
      </w:r>
      <w:r>
        <w:t xml:space="preserve"> Happy</w:t>
      </w:r>
      <w:r>
        <w:tab/>
        <w:t>🟥 Sad</w:t>
      </w:r>
      <w:r>
        <w:tab/>
      </w:r>
      <w:r w:rsidR="00F54656">
        <w:tab/>
      </w:r>
      <w:r>
        <w:t>🟦 Unsure</w:t>
      </w:r>
    </w:p>
    <w:p w14:paraId="5E9C93AD" w14:textId="77777777" w:rsidR="00AD10A2" w:rsidRDefault="00000000">
      <w:r>
        <w:t>✍️ Write or draw what you think:</w:t>
      </w:r>
    </w:p>
    <w:p w14:paraId="37DA4391" w14:textId="56812732" w:rsidR="00AD10A2" w:rsidRDefault="00000000">
      <w:r>
        <w:t>__________________________________________</w:t>
      </w:r>
      <w:r w:rsidR="00F54656">
        <w:t>_____________________________________________________________</w:t>
      </w:r>
      <w:r>
        <w:t>_</w:t>
      </w:r>
    </w:p>
    <w:p w14:paraId="4B5EE4D9" w14:textId="33C981A8" w:rsidR="00AD10A2" w:rsidRDefault="00000000">
      <w:r>
        <w:t>___________________________________________</w:t>
      </w:r>
      <w:r w:rsidR="00F54656">
        <w:t>_____________________________________________________________</w:t>
      </w:r>
    </w:p>
    <w:p w14:paraId="6C4A210F" w14:textId="77777777" w:rsidR="00F54656" w:rsidRDefault="00F54656"/>
    <w:p w14:paraId="127E2423" w14:textId="1FA73287" w:rsidR="00AD10A2" w:rsidRDefault="00000000">
      <w:r>
        <w:t>3. At the end of the story, how does she feel? Why?</w:t>
      </w:r>
    </w:p>
    <w:p w14:paraId="0C3D1B40" w14:textId="430BEA61" w:rsidR="00AD10A2" w:rsidRDefault="00000000">
      <w:r>
        <w:t>✍️ ___________</w:t>
      </w:r>
      <w:r w:rsidR="00F54656">
        <w:t>_____________________________________________________________</w:t>
      </w:r>
      <w:r>
        <w:t>______________________________</w:t>
      </w:r>
    </w:p>
    <w:p w14:paraId="1F4B1322" w14:textId="20184DA3" w:rsidR="00AD10A2" w:rsidRDefault="00000000">
      <w:r>
        <w:t>✍️ _________________________________________</w:t>
      </w:r>
      <w:r w:rsidR="00F54656">
        <w:t>_____________________________________________________________</w:t>
      </w:r>
    </w:p>
    <w:p w14:paraId="0FB225D7" w14:textId="77777777" w:rsidR="00F54656" w:rsidRDefault="00F54656"/>
    <w:p w14:paraId="1E29D1A0" w14:textId="72E3293E" w:rsidR="00AD10A2" w:rsidRDefault="00000000">
      <w:r>
        <w:t>4. “My eyes are special because...”</w:t>
      </w:r>
    </w:p>
    <w:p w14:paraId="455BAB89" w14:textId="5F67344A" w:rsidR="00AD10A2" w:rsidRDefault="00000000">
      <w:r>
        <w:t>✍️ _________________________________________</w:t>
      </w:r>
      <w:r w:rsidR="00F54656">
        <w:t>_____________________________________________________________</w:t>
      </w:r>
    </w:p>
    <w:p w14:paraId="769DD2A6" w14:textId="40625563" w:rsidR="00F54656" w:rsidRDefault="00000000">
      <w:r>
        <w:t>✍️ _________________________________________</w:t>
      </w:r>
      <w:r w:rsidR="00F54656">
        <w:t>_____________________________________________________________</w:t>
      </w:r>
    </w:p>
    <w:p w14:paraId="20F41D14" w14:textId="12BCF8B4" w:rsidR="00AD10A2" w:rsidRDefault="00000000">
      <w:r>
        <w:lastRenderedPageBreak/>
        <w:t>5. What do your eyes (or another feature) remind you of?</w:t>
      </w:r>
    </w:p>
    <w:p w14:paraId="500C5E6F" w14:textId="67733D08" w:rsidR="00AD10A2" w:rsidRDefault="00000000">
      <w:r>
        <w:t>✍️ _________________________________________</w:t>
      </w:r>
      <w:r w:rsidR="00F54656">
        <w:t>_____________________________________________________________</w:t>
      </w:r>
    </w:p>
    <w:p w14:paraId="058F9DD2" w14:textId="4AF93C0A" w:rsidR="00AD10A2" w:rsidRDefault="00000000">
      <w:r>
        <w:t>✍️ _________________________________________</w:t>
      </w:r>
      <w:r w:rsidR="00F54656">
        <w:t>_____________________________________________________________</w:t>
      </w:r>
    </w:p>
    <w:p w14:paraId="50560001" w14:textId="77777777" w:rsidR="00F54656" w:rsidRDefault="00F54656"/>
    <w:p w14:paraId="71A63E6E" w14:textId="1CB113EC" w:rsidR="00AD10A2" w:rsidRDefault="00000000">
      <w:r>
        <w:t>6. One word to describe this book is:</w:t>
      </w:r>
    </w:p>
    <w:p w14:paraId="11B5E432" w14:textId="0933AB68" w:rsidR="00AD10A2" w:rsidRDefault="00000000">
      <w:r>
        <w:t>✨ _______________________________</w:t>
      </w:r>
      <w:r w:rsidR="00F54656">
        <w:t>_____________________________________________________________</w:t>
      </w:r>
    </w:p>
    <w:p w14:paraId="0A000ABD" w14:textId="77777777" w:rsidR="00AD10A2" w:rsidRDefault="00000000">
      <w:r>
        <w:t>(Bonus: Can you write it in bubble letters or draw it?)</w:t>
      </w:r>
    </w:p>
    <w:sectPr w:rsidR="00AD10A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85592956">
    <w:abstractNumId w:val="8"/>
  </w:num>
  <w:num w:numId="2" w16cid:durableId="1821846959">
    <w:abstractNumId w:val="6"/>
  </w:num>
  <w:num w:numId="3" w16cid:durableId="1633901567">
    <w:abstractNumId w:val="5"/>
  </w:num>
  <w:num w:numId="4" w16cid:durableId="883709925">
    <w:abstractNumId w:val="4"/>
  </w:num>
  <w:num w:numId="5" w16cid:durableId="1936211190">
    <w:abstractNumId w:val="7"/>
  </w:num>
  <w:num w:numId="6" w16cid:durableId="1059590263">
    <w:abstractNumId w:val="3"/>
  </w:num>
  <w:num w:numId="7" w16cid:durableId="1931961121">
    <w:abstractNumId w:val="2"/>
  </w:num>
  <w:num w:numId="8" w16cid:durableId="1397700510">
    <w:abstractNumId w:val="1"/>
  </w:num>
  <w:num w:numId="9" w16cid:durableId="176963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AB07A6"/>
    <w:rsid w:val="00AD10A2"/>
    <w:rsid w:val="00B47730"/>
    <w:rsid w:val="00CB0664"/>
    <w:rsid w:val="00F5465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06C597"/>
  <w14:defaultImageDpi w14:val="300"/>
  <w15:docId w15:val="{C9D2BCE1-9D9F-DC41-BA71-215BAF33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Margaret Slater</cp:lastModifiedBy>
  <cp:revision>2</cp:revision>
  <dcterms:created xsi:type="dcterms:W3CDTF">2013-12-23T23:15:00Z</dcterms:created>
  <dcterms:modified xsi:type="dcterms:W3CDTF">2025-05-27T17:55:00Z</dcterms:modified>
  <cp:category/>
</cp:coreProperties>
</file>