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F861" w14:textId="77777777" w:rsidR="00414703" w:rsidRDefault="00000000">
      <w:pPr>
        <w:jc w:val="center"/>
      </w:pPr>
      <w:r>
        <w:rPr>
          <w:b/>
          <w:sz w:val="48"/>
        </w:rPr>
        <w:t>📚 Picture Book Response Page</w:t>
      </w:r>
    </w:p>
    <w:p w14:paraId="339A69FF" w14:textId="77777777" w:rsidR="00414703" w:rsidRDefault="00414703"/>
    <w:p w14:paraId="13BC62E8" w14:textId="77777777" w:rsidR="00D65D1C" w:rsidRDefault="00D65D1C">
      <w:pPr>
        <w:pStyle w:val="Heading3"/>
        <w:sectPr w:rsidR="00D65D1C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5E11D6C" w14:textId="77777777" w:rsidR="00414703" w:rsidRDefault="00000000">
      <w:pPr>
        <w:pStyle w:val="Heading3"/>
      </w:pPr>
      <w:r>
        <w:t>Title of Book:</w:t>
      </w:r>
    </w:p>
    <w:p w14:paraId="2474CD1C" w14:textId="2FED605F" w:rsidR="00D65D1C" w:rsidRDefault="00000000" w:rsidP="00D65D1C">
      <w:r>
        <w:t>___________________________________________</w:t>
      </w:r>
    </w:p>
    <w:p w14:paraId="7A41EEB1" w14:textId="77777777" w:rsidR="00D65D1C" w:rsidRDefault="00D65D1C" w:rsidP="00D65D1C"/>
    <w:p w14:paraId="79DDD4C2" w14:textId="39E1BF4D" w:rsidR="00414703" w:rsidRDefault="00000000">
      <w:pPr>
        <w:pStyle w:val="Heading3"/>
      </w:pPr>
      <w:r>
        <w:t>Author:</w:t>
      </w:r>
    </w:p>
    <w:p w14:paraId="4E3805E5" w14:textId="77777777" w:rsidR="00414703" w:rsidRDefault="00000000">
      <w:r>
        <w:t>______________________________________________</w:t>
      </w:r>
    </w:p>
    <w:p w14:paraId="5646FFED" w14:textId="77777777" w:rsidR="00414703" w:rsidRDefault="00000000">
      <w:pPr>
        <w:pStyle w:val="Heading3"/>
      </w:pPr>
      <w:r>
        <w:t>Illustrator:</w:t>
      </w:r>
    </w:p>
    <w:p w14:paraId="3D2B1C19" w14:textId="71043EB5" w:rsidR="00D65D1C" w:rsidRDefault="00000000" w:rsidP="00D65D1C">
      <w:pPr>
        <w:sectPr w:rsidR="00D65D1C" w:rsidSect="00D65D1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_________________________________</w:t>
      </w:r>
      <w:r w:rsidR="00D65D1C">
        <w:t>_______</w:t>
      </w:r>
      <w:r>
        <w:t>______</w:t>
      </w:r>
    </w:p>
    <w:p w14:paraId="12DED78B" w14:textId="77777777" w:rsidR="00D65D1C" w:rsidRDefault="00D65D1C">
      <w:pPr>
        <w:pStyle w:val="Heading3"/>
      </w:pPr>
    </w:p>
    <w:p w14:paraId="13E7D979" w14:textId="33530475" w:rsidR="00414703" w:rsidRDefault="00000000">
      <w:pPr>
        <w:pStyle w:val="Heading3"/>
      </w:pPr>
      <w:r>
        <w:t>1. What was your favourite part of the story? Why?</w:t>
      </w:r>
    </w:p>
    <w:p w14:paraId="408EB260" w14:textId="4B492E90" w:rsidR="00414703" w:rsidRDefault="00000000">
      <w:r>
        <w:t xml:space="preserve">✏️ Write 1–2 sentences or draw your </w:t>
      </w:r>
      <w:proofErr w:type="spellStart"/>
      <w:r>
        <w:t>favourite</w:t>
      </w:r>
      <w:proofErr w:type="spellEnd"/>
      <w:r>
        <w:t xml:space="preserve"> moment.</w:t>
      </w:r>
    </w:p>
    <w:p w14:paraId="01B60541" w14:textId="77777777" w:rsidR="00D65D1C" w:rsidRDefault="00D65D1C"/>
    <w:p w14:paraId="094532FB" w14:textId="77777777" w:rsidR="00D65D1C" w:rsidRDefault="00D65D1C"/>
    <w:p w14:paraId="1F57B966" w14:textId="77777777" w:rsidR="00D65D1C" w:rsidRDefault="00D65D1C"/>
    <w:p w14:paraId="3D5DE84A" w14:textId="77777777" w:rsidR="00414703" w:rsidRDefault="00000000">
      <w:pPr>
        <w:pStyle w:val="Heading3"/>
      </w:pPr>
      <w:r>
        <w:t>2. Who is your favourite character?</w:t>
      </w:r>
    </w:p>
    <w:p w14:paraId="56A5296F" w14:textId="77777777" w:rsidR="00414703" w:rsidRDefault="00000000">
      <w:r>
        <w:t>🧑‍🎨 Draw the character and write their name.</w:t>
      </w:r>
    </w:p>
    <w:p w14:paraId="58F0F9D3" w14:textId="2EF68193" w:rsidR="00D65D1C" w:rsidRDefault="00D65D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5A12B" wp14:editId="3B94D46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452534" cy="2142067"/>
                <wp:effectExtent l="50800" t="25400" r="59690" b="80645"/>
                <wp:wrapNone/>
                <wp:docPr id="901221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534" cy="2142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40C6" id="Rectangle 1" o:spid="_x0000_s1026" style="position:absolute;margin-left:0;margin-top:2pt;width:429.35pt;height:1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&#13;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77913F3" w14:textId="77777777" w:rsidR="00D65D1C" w:rsidRDefault="00D65D1C"/>
    <w:p w14:paraId="45A8234D" w14:textId="77777777" w:rsidR="00D65D1C" w:rsidRDefault="00D65D1C"/>
    <w:p w14:paraId="4D47BEEA" w14:textId="77777777" w:rsidR="00D65D1C" w:rsidRDefault="00D65D1C">
      <w:pPr>
        <w:pStyle w:val="Heading3"/>
      </w:pPr>
    </w:p>
    <w:p w14:paraId="002A9827" w14:textId="77777777" w:rsidR="00D65D1C" w:rsidRDefault="00D65D1C">
      <w:pPr>
        <w:pStyle w:val="Heading3"/>
      </w:pPr>
    </w:p>
    <w:p w14:paraId="2D8C3E59" w14:textId="77777777" w:rsidR="00D65D1C" w:rsidRDefault="00D65D1C">
      <w:pPr>
        <w:pStyle w:val="Heading3"/>
      </w:pPr>
    </w:p>
    <w:p w14:paraId="648B53D0" w14:textId="77777777" w:rsidR="00D65D1C" w:rsidRDefault="00D65D1C">
      <w:pPr>
        <w:pStyle w:val="Heading3"/>
      </w:pPr>
    </w:p>
    <w:p w14:paraId="1DD872E4" w14:textId="77777777" w:rsidR="00D65D1C" w:rsidRDefault="00D65D1C" w:rsidP="00D65D1C">
      <w:pPr>
        <w:pStyle w:val="Heading3"/>
        <w:jc w:val="center"/>
      </w:pPr>
    </w:p>
    <w:p w14:paraId="6759496E" w14:textId="138985A3" w:rsidR="00414703" w:rsidRDefault="00000000" w:rsidP="00D65D1C">
      <w:pPr>
        <w:pStyle w:val="Heading3"/>
        <w:jc w:val="center"/>
      </w:pPr>
      <w:r>
        <w:t>Character Name:</w:t>
      </w:r>
      <w:r w:rsidR="00D65D1C">
        <w:t xml:space="preserve">  </w:t>
      </w:r>
      <w:r>
        <w:t>___________</w:t>
      </w:r>
      <w:r w:rsidR="00D65D1C">
        <w:t>________________________</w:t>
      </w:r>
      <w:r>
        <w:t>____</w:t>
      </w:r>
    </w:p>
    <w:p w14:paraId="6762F5D9" w14:textId="77777777" w:rsidR="00414703" w:rsidRDefault="00000000">
      <w:pPr>
        <w:pStyle w:val="Heading3"/>
      </w:pPr>
      <w:r>
        <w:t>3. How did the story make you feel? (Check all that apply)</w:t>
      </w:r>
    </w:p>
    <w:p w14:paraId="5A7E6D75" w14:textId="77777777" w:rsidR="00414703" w:rsidRDefault="00000000">
      <w:r>
        <w:t xml:space="preserve">☐ </w:t>
      </w:r>
      <w:proofErr w:type="gramStart"/>
      <w:r>
        <w:t>Happy  ☐</w:t>
      </w:r>
      <w:proofErr w:type="gramEnd"/>
      <w:r>
        <w:t xml:space="preserve"> </w:t>
      </w:r>
      <w:proofErr w:type="gramStart"/>
      <w:r>
        <w:t>Sad  ☐</w:t>
      </w:r>
      <w:proofErr w:type="gramEnd"/>
      <w:r>
        <w:t xml:space="preserve"> </w:t>
      </w:r>
      <w:proofErr w:type="gramStart"/>
      <w:r>
        <w:t>Excited  ☐</w:t>
      </w:r>
      <w:proofErr w:type="gramEnd"/>
      <w:r>
        <w:t xml:space="preserve"> </w:t>
      </w:r>
      <w:proofErr w:type="gramStart"/>
      <w:r>
        <w:t>Curious  ☐</w:t>
      </w:r>
      <w:proofErr w:type="gramEnd"/>
      <w:r>
        <w:t xml:space="preserve"> </w:t>
      </w:r>
      <w:proofErr w:type="gramStart"/>
      <w:r>
        <w:t>Proud  ☐</w:t>
      </w:r>
      <w:proofErr w:type="gramEnd"/>
      <w:r>
        <w:t xml:space="preserve"> Other: ____________</w:t>
      </w:r>
    </w:p>
    <w:p w14:paraId="0A7FBBF3" w14:textId="77777777" w:rsidR="00D65D1C" w:rsidRDefault="00D65D1C"/>
    <w:p w14:paraId="3F3A035C" w14:textId="77777777" w:rsidR="00414703" w:rsidRDefault="00000000">
      <w:pPr>
        <w:pStyle w:val="Heading3"/>
      </w:pPr>
      <w:r>
        <w:lastRenderedPageBreak/>
        <w:t>4. What message or lesson did the author want us to learn?</w:t>
      </w:r>
    </w:p>
    <w:p w14:paraId="2F9FC2CE" w14:textId="77777777" w:rsidR="00414703" w:rsidRDefault="00000000">
      <w:r>
        <w:t>💬 Write a sentence or two:</w:t>
      </w:r>
    </w:p>
    <w:p w14:paraId="5D4233C3" w14:textId="77777777" w:rsidR="00D65D1C" w:rsidRDefault="00D65D1C"/>
    <w:p w14:paraId="60461CA7" w14:textId="77777777" w:rsidR="00D65D1C" w:rsidRDefault="00D65D1C"/>
    <w:p w14:paraId="1F011F45" w14:textId="77777777" w:rsidR="00414703" w:rsidRDefault="00000000">
      <w:pPr>
        <w:pStyle w:val="Heading3"/>
      </w:pPr>
      <w:r>
        <w:t>5. Make a connection!</w:t>
      </w:r>
    </w:p>
    <w:p w14:paraId="09196A05" w14:textId="77777777" w:rsidR="00414703" w:rsidRDefault="00000000">
      <w:r>
        <w:t>🌍 This story reminded me of... (a time, another book, something in real life):</w:t>
      </w:r>
    </w:p>
    <w:p w14:paraId="481F8446" w14:textId="77777777" w:rsidR="00D65D1C" w:rsidRDefault="00D65D1C"/>
    <w:p w14:paraId="4CE4AE43" w14:textId="77777777" w:rsidR="00D65D1C" w:rsidRDefault="00D65D1C"/>
    <w:p w14:paraId="2F04EE07" w14:textId="77777777" w:rsidR="00414703" w:rsidRDefault="00000000">
      <w:pPr>
        <w:pStyle w:val="Heading3"/>
      </w:pPr>
      <w:r>
        <w:t>6. Design your own cover for the book!</w:t>
      </w:r>
    </w:p>
    <w:p w14:paraId="6B2C3C76" w14:textId="77777777" w:rsidR="00414703" w:rsidRDefault="00000000">
      <w:r>
        <w:t>🖼️ In the box below, draw a new book cover that shows what the story is about:</w:t>
      </w:r>
    </w:p>
    <w:p w14:paraId="1B18645E" w14:textId="1A44186B" w:rsidR="00414703" w:rsidRDefault="00D65D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825C" wp14:editId="56116B29">
                <wp:simplePos x="0" y="0"/>
                <wp:positionH relativeFrom="column">
                  <wp:posOffset>42333</wp:posOffset>
                </wp:positionH>
                <wp:positionV relativeFrom="paragraph">
                  <wp:posOffset>17145</wp:posOffset>
                </wp:positionV>
                <wp:extent cx="5452534" cy="2142067"/>
                <wp:effectExtent l="50800" t="25400" r="59690" b="80645"/>
                <wp:wrapNone/>
                <wp:docPr id="2378033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534" cy="2142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FD2EF" id="Rectangle 1" o:spid="_x0000_s1026" style="position:absolute;margin-left:3.35pt;margin-top:1.35pt;width:429.35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&#13;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414703" w:rsidSect="00D65D1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4889051">
    <w:abstractNumId w:val="8"/>
  </w:num>
  <w:num w:numId="2" w16cid:durableId="940526243">
    <w:abstractNumId w:val="6"/>
  </w:num>
  <w:num w:numId="3" w16cid:durableId="217740078">
    <w:abstractNumId w:val="5"/>
  </w:num>
  <w:num w:numId="4" w16cid:durableId="57048555">
    <w:abstractNumId w:val="4"/>
  </w:num>
  <w:num w:numId="5" w16cid:durableId="2050908385">
    <w:abstractNumId w:val="7"/>
  </w:num>
  <w:num w:numId="6" w16cid:durableId="1557351440">
    <w:abstractNumId w:val="3"/>
  </w:num>
  <w:num w:numId="7" w16cid:durableId="233200717">
    <w:abstractNumId w:val="2"/>
  </w:num>
  <w:num w:numId="8" w16cid:durableId="915433055">
    <w:abstractNumId w:val="1"/>
  </w:num>
  <w:num w:numId="9" w16cid:durableId="147784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5AB"/>
    <w:rsid w:val="0015074B"/>
    <w:rsid w:val="0029639D"/>
    <w:rsid w:val="00326F90"/>
    <w:rsid w:val="00414703"/>
    <w:rsid w:val="00AA1D8D"/>
    <w:rsid w:val="00B47730"/>
    <w:rsid w:val="00CB0664"/>
    <w:rsid w:val="00D65D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0C583"/>
  <w14:defaultImageDpi w14:val="300"/>
  <w15:docId w15:val="{2BC6EC2E-151A-B34C-8BA0-767EB84E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Margaret Slater</cp:lastModifiedBy>
  <cp:revision>2</cp:revision>
  <dcterms:created xsi:type="dcterms:W3CDTF">2013-12-23T23:15:00Z</dcterms:created>
  <dcterms:modified xsi:type="dcterms:W3CDTF">2025-05-26T01:33:00Z</dcterms:modified>
  <cp:category/>
</cp:coreProperties>
</file>